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14:00-15:00 Sås &amp; Kopp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