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15:00-17:00 EnsemBle – tillsammans! Esbo barock 10 år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