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gårdens trädgård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15:00-18:00 Kesäopastus Holmin talossa!</w:t>
      </w:r>
    </w:p>
    <w:p>
      <w:r>
        <w:t>Kesäopastus Holmin talossa! Suomenkielinen opastus klo 16.00. Kesäopastus sisältyy sisäänpääsymaksuun.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