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Hemma hos beställaren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18:00-21:00 INBJUDAN</w:t>
      </w:r>
    </w:p>
    <w:p>
      <w:r>
        <w:t xml:space="preserve"> </w:t>
      </w:r>
    </w:p>
    <w:p>
      <w:r>
        <w:t>200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