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16:00-17:15 ESBODAGEN: Esbo spelmanslag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