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Parkcity -parkeringshall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18:00-19:00 Tripping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