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Parkcity -parkeringshall</w:t>
      </w:r>
    </w:p>
    <w:p>
      <w:r>
        <w:t>14.9.2025 sunnuntai</w:t>
      </w:r>
    </w:p>
    <w:p>
      <w:pPr>
        <w:pStyle w:val="Heading1"/>
      </w:pPr>
      <w:r>
        <w:t>14.9.2025 sunnuntai</w:t>
      </w:r>
    </w:p>
    <w:p>
      <w:pPr>
        <w:pStyle w:val="Heading2"/>
      </w:pPr>
      <w:r>
        <w:t>15:00-16:00 Tripping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