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Samlingen vid trapporna hos ingången av universitetes gamla byggnad, Unionsgatan 34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17:00-18:00 Konsthistoriska guidningar - Centrumcampus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