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Holmska gådens trädgård</w:t>
      </w:r>
    </w:p>
    <w:p>
      <w:r>
        <w:t>6.8.2025 keskiviikko</w:t>
      </w:r>
    </w:p>
    <w:p>
      <w:pPr>
        <w:pStyle w:val="Heading1"/>
      </w:pPr>
      <w:r>
        <w:t>6.8.2025 keskiviikko</w:t>
      </w:r>
    </w:p>
    <w:p>
      <w:pPr>
        <w:pStyle w:val="Heading2"/>
      </w:pPr>
      <w:r>
        <w:t>16:00-18:00 Kansallispukupiknik</w:t>
      </w:r>
    </w:p>
    <w:p>
      <w:r>
        <w:t>Tervetuloa vapaamuotoiselle kansallispukujen tuuletuspiknikille Holmin talon pihalle (Välikatu 11, Porvoo) ke 6.8. klo 16.00-18.00.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