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19:00-22:00 Den eviga frågan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