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bibliotek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18:00-19:00 Författarsamtal med Janne och Johnny Ramstedt på Drumsö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