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18:00-20:00 GRANI SWING SEXTET &amp; DIZZY QUEENS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