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Scenen Blåbärslandet, Helsingfors Mässcentrum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16:30-17:00 Helsingfors bokmässa: Att förstå verkligheten – Aristoteles Metafysik på svenska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