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17:00-19:00 Koko perheen norjalainen elokuvailta – Dancing Queen</w:t>
      </w:r>
    </w:p>
    <w:p>
      <w:r>
        <w:t>Tervetuloa norjalaiseen elokuvailtaan! Pohjoismainen kulttuuripiste järjestää norjalaisen elokuvaillan. Vapaa pääsy. Ilmoittaudu mukaan osoitteessa nkk.org.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