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Konstmuseet Villa Gyllenberg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19:00-20:30 Triumf att finnas till – Ceciliakörens konsert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