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18:05-19:35 Une soirée avec  Jacques Brel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