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Breda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13:00-14:00 Grankulla muskfest: Villaserien III: Villa Breda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