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Sipoon kirkko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19:00-20:45 Pulkkis, Englund, Bruckner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