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Temppelinaukion kirkko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 xml:space="preserve">19:00-20:45 Uljas Pulkkis, Einar Englund, Anton Bruckner 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