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Gyllenbergsalen, Musik- och kulturskolan Sandels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19:00-20:30 Körkonsert med Cantiamo, Finland &amp; VoiceOver, Norge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