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 xml:space="preserve">15:00-16:00 Artist Talk: Imagination to disrupt linearity: Keskustelu Carla Tapparon ja Melike İșleyenin välillä </w:t>
      </w:r>
    </w:p>
    <w:p>
      <w:r>
        <w:t>Tervetuloa Artist Talkiin taiteilija Carla Tapparon (SAR) kanssa, jossa hän keskustelee tutkija Melike İșleyenin kanssa taiteilijan menetelmistä ja työskentelyt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