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 xml:space="preserve">14:00-20:00 Viaporin Kekri: Vi ses | Regards | Nähdään – Pohjoismaisen Taideliiton näyttelyn avajaiset </w:t>
      </w:r>
    </w:p>
    <w:p>
      <w:r>
        <w:t>Pohjoismainen Taideliitto ja Pohjoismainen kulttuuripiste järjestävät Suomenlinnan Kekri-tapahtuman yhteydessä pohjoismaisia taiteilijoita esittelevän näyttelyn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