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12:00-16:00 Svenska veckan: Familjekarneval i Helsingfors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