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Pirunpesä, Kärsämäki, Åbo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18:30-20:30 Ljusets skördetid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