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Sibbesgården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13:00-16:00 Sibbesgårdenin joulu</w:t>
      </w:r>
    </w:p>
    <w:p>
      <w:r>
        <w:t xml:space="preserve"> Koko perheen joulutapahtuma tunnelmallisessa vanhan ajan miljöössä. Vauhdikkaita joulusatuja, joulumusiikkia, piirileikkejä, askartelua, eläimiä ja kahvila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