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folkskolans vänners möteslokal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13:00-17:15 Föreläsningsdag om Ménières sjukdom, Vasa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