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12:00-14:00 Gör som Pippi – rocka sockorna!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