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22.10.2025 keskiviikko</w:t>
      </w:r>
    </w:p>
    <w:p>
      <w:pPr>
        <w:pStyle w:val="Heading1"/>
      </w:pPr>
      <w:r>
        <w:t>22.10.2025-16.11.2025</w:t>
      </w:r>
    </w:p>
    <w:p>
      <w:pPr>
        <w:pStyle w:val="Heading2"/>
      </w:pPr>
      <w:r>
        <w:t>13:00-16:00 Kaisu Sirviö &amp; Giuseppe Colobo: La gazza ladra - Varasteleva harakka</w:t>
      </w:r>
    </w:p>
    <w:p>
      <w:r>
        <w:t>Kaisu Sirviö &amp; Giuseppe Colobo: La gazza ladra - Varasteleva harakka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