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14:00-16:00 Regnbåge över Lillan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