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Sökö kapell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10:00-12:00 Hela familjen tovar - tovningsverkstad i Sökö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