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18:00-18:00 Skivrelease Party - Midinight Crisis 13A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