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Metro Arena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18:45-20:30 De vackraste julsångerna - megaevenemang i Esbo Metro Arena-hallen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