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18:00-19:00 Café Freden - Folke Sundman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