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 Omena bibliotek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18:00-18:30 die Technogruppe på Iso Omenas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