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19:30-21:30 Top Floor Comedy med Janne Grönroos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