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17:30-19:00 Swedish Language Café at Luckan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