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12:45-12:45 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