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Skeppsbrons paviljong, vid ruskigt väder i Saltbodan.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18:00-21:30 Trubadurskeppet i Lovisa 3.7 kl. 18</w:t>
      </w:r>
    </w:p>
    <w:p>
      <w:r>
        <w:t xml:space="preserve"> 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