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Solhälla, Lill-Pellinge</w:t>
      </w:r>
    </w:p>
    <w:p>
      <w:r>
        <w:t>2.7.2025 keskiviikko</w:t>
      </w:r>
    </w:p>
    <w:p>
      <w:pPr>
        <w:pStyle w:val="Heading1"/>
      </w:pPr>
      <w:r>
        <w:t>2.7.2025 keskiviikko</w:t>
      </w:r>
    </w:p>
    <w:p>
      <w:pPr>
        <w:pStyle w:val="Heading2"/>
      </w:pPr>
      <w:r>
        <w:t>19:00-21:30 Trubadurskeppet på Lill-Pellinge 2.7 kl. 19</w:t>
      </w:r>
    </w:p>
    <w:p>
      <w:r>
        <w:t xml:space="preserve"> </w:t>
      </w:r>
    </w:p>
    <w:p>
      <w:r>
        <w:t>25 €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