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Pörtö, skolan</w:t>
      </w:r>
    </w:p>
    <w:p>
      <w:r>
        <w:t>2.7.2025 keskiviikko</w:t>
      </w:r>
    </w:p>
    <w:p>
      <w:pPr>
        <w:pStyle w:val="Heading1"/>
      </w:pPr>
      <w:r>
        <w:t>2.7.2025 keskiviikko</w:t>
      </w:r>
    </w:p>
    <w:p>
      <w:pPr>
        <w:pStyle w:val="Heading2"/>
      </w:pPr>
      <w:r>
        <w:t>11:00-12:00 Trubadurskeppet på Pörtö 2.7 kl. 11</w:t>
      </w:r>
    </w:p>
    <w:p>
      <w:r>
        <w:t xml:space="preserve"> 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