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Kulturmagasinet Victor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18:00-20:30 Trubadurskeppet i Hangö 25.6 kl. 18</w:t>
      </w:r>
    </w:p>
    <w:p>
      <w:r>
        <w:t xml:space="preserve"> </w:t>
      </w:r>
    </w:p>
    <w:p>
      <w:r>
        <w:t>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