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Berghälls bibliotek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18:00-19:00 Michaela von Kügelgen på Berghälls bibliotek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