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Baggö Marina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15:00-19:00 Juhannuskekkerit marinalla to 19.6.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