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Stor-Sarvlaks gård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19:00-20:15 Sweelinck, Scheidemann, Bach, Türk</w:t>
      </w:r>
    </w:p>
    <w:p>
      <w:r>
        <w:t xml:space="preserve"> </w:t>
      </w:r>
    </w:p>
    <w:p>
      <w:r>
        <w:t>50-70 €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