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Richardsgatans bibliotek / Sommargården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19:00-20:00 Sven Boom på Richardsgatans sommargård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