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REX foajé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17:30-20:30 Vernissage: En kommunalgård brännpunkten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