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Igor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11:00-16:00 Degerby Igor-museon avajaiset</w:t>
      </w:r>
    </w:p>
    <w:p>
      <w:r>
        <w:t xml:space="preserve"> Degerby Igor 28. sesonki käynnissä. Uudet näyttelyt ja pääsy QR-koodien avuilla muihin näyttelyihin. Ti-la klo 11-16 sekä tilauksesta.</w:t>
      </w:r>
    </w:p>
    <w:p>
      <w:r>
        <w:t xml:space="preserve">10€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