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17:00-17:30 Five O'Clock Organ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