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10:00-17:00 Öppna trädgårdar: Fredrika Runebergs 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