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11:00-15:00 Måla en egen lergök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